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WARTUNGSPROTOKOLL HEIZUNG</w:t>
      </w:r>
    </w:p>
    <w:p/>
    <w:p>
      <w:r>
        <w:rPr>
          <w:b w:val="0"/>
          <w:sz w:val="20"/>
        </w:rPr>
        <w:t>Standort der Heizungsanlage : ________________________________________________</w:t>
      </w:r>
    </w:p>
    <w:p/>
    <w:p>
      <w:r>
        <w:rPr>
          <w:b/>
          <w:sz w:val="20"/>
        </w:rPr>
        <w:t>Angaben des Betreibers :</w:t>
      </w:r>
    </w:p>
    <w:p>
      <w:r>
        <w:rPr>
          <w:b w:val="0"/>
          <w:sz w:val="20"/>
        </w:rPr>
        <w:t>Name/Firma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Angaben der Wartungsfirma :</w:t>
      </w:r>
    </w:p>
    <w:p>
      <w:r>
        <w:rPr>
          <w:b w:val="0"/>
          <w:sz w:val="20"/>
        </w:rPr>
        <w:t>Name/Firma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Angaben zur Heizungsanlage :</w:t>
      </w:r>
    </w:p>
    <w:p>
      <w:r>
        <w:rPr>
          <w:b w:val="0"/>
          <w:sz w:val="20"/>
        </w:rPr>
        <w:t>Hersteller : ________________________________________________________________</w:t>
      </w:r>
    </w:p>
    <w:p>
      <w:r>
        <w:rPr>
          <w:b w:val="0"/>
          <w:sz w:val="20"/>
        </w:rPr>
        <w:t>Typ/Modell : _______________________________________________________________</w:t>
      </w:r>
    </w:p>
    <w:p>
      <w:r>
        <w:rPr>
          <w:b w:val="0"/>
          <w:sz w:val="20"/>
        </w:rPr>
        <w:t>Baujahr : _________________________________________________________________</w:t>
      </w:r>
    </w:p>
    <w:p>
      <w:r>
        <w:rPr>
          <w:b w:val="0"/>
          <w:sz w:val="20"/>
        </w:rPr>
        <w:t>Leistung : _________________________________________________________________</w:t>
      </w:r>
    </w:p>
    <w:p>
      <w:r>
        <w:rPr>
          <w:b w:val="0"/>
          <w:sz w:val="20"/>
        </w:rPr>
        <w:t>Seriennummer : _____________________________________________________________</w:t>
      </w:r>
    </w:p>
    <w:p/>
    <w:p>
      <w:r>
        <w:rPr>
          <w:b/>
          <w:sz w:val="20"/>
        </w:rPr>
        <w:t>Durchgeführte Wartungsarbeiten :</w:t>
      </w:r>
    </w:p>
    <w:p>
      <w:r>
        <w:rPr>
          <w:b w:val="0"/>
          <w:sz w:val="20"/>
        </w:rPr>
        <w:t>- Sichtprüfung der Heizungsanlage auf äußere Mängel und Beschädigungen</w:t>
      </w:r>
    </w:p>
    <w:p>
      <w:r>
        <w:rPr>
          <w:b w:val="0"/>
          <w:sz w:val="20"/>
        </w:rPr>
        <w:t>- Überprüfung der Brennerfunktion und Zündvorgänge</w:t>
      </w:r>
    </w:p>
    <w:p>
      <w:r>
        <w:rPr>
          <w:b w:val="0"/>
          <w:sz w:val="20"/>
        </w:rPr>
        <w:t>- Kontrolle und Reinigung der Brennerdüse</w:t>
      </w:r>
    </w:p>
    <w:p>
      <w:r>
        <w:rPr>
          <w:b w:val="0"/>
          <w:sz w:val="20"/>
        </w:rPr>
        <w:t>- Prüfung der Sicherheitseinrichtungen</w:t>
      </w:r>
    </w:p>
    <w:p>
      <w:r>
        <w:rPr>
          <w:b w:val="0"/>
          <w:sz w:val="20"/>
        </w:rPr>
        <w:t>- Überprüfung der Heizkreispumpen und Regelung</w:t>
      </w:r>
    </w:p>
    <w:p>
      <w:r>
        <w:rPr>
          <w:b w:val="0"/>
          <w:sz w:val="20"/>
        </w:rPr>
        <w:t>- Kontrolle und ggf. Austausch von Filtern</w:t>
      </w:r>
    </w:p>
    <w:p>
      <w:r>
        <w:rPr>
          <w:b w:val="0"/>
          <w:sz w:val="20"/>
        </w:rPr>
        <w:t>- Messung der Abgaswerte und Einstellung der Verbrennung</w:t>
      </w:r>
    </w:p>
    <w:p>
      <w:r>
        <w:rPr>
          <w:b w:val="0"/>
          <w:sz w:val="20"/>
        </w:rPr>
        <w:t>- Überprüfung und Füllstandskontrolle des Ausdehnungsgefäßes</w:t>
      </w:r>
    </w:p>
    <w:p>
      <w:r>
        <w:rPr>
          <w:b w:val="0"/>
          <w:sz w:val="20"/>
        </w:rPr>
        <w:t>- Kontrolle der Heizungsanlage auf Dichtheit</w:t>
      </w:r>
    </w:p>
    <w:p>
      <w:r>
        <w:rPr>
          <w:b w:val="0"/>
          <w:sz w:val="20"/>
        </w:rPr>
        <w:t>- Dokumentation der Betriebsparameter</w:t>
      </w:r>
    </w:p>
    <w:p/>
    <w:p>
      <w:r>
        <w:rPr>
          <w:b/>
          <w:sz w:val="20"/>
        </w:rPr>
        <w:t>Zustand der Heizungsanlage 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Festgestellte Mängel / Hinweise 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Empfehlungen für weitere Maßnahmen 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Wartungsfirma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Betreiber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https://dokumentfertig.com/wartungsprotokoll-heizung-vorlage/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wartungsprotokoll-heiz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