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WIDERSPRUCH GEGEN DIE ABLEHNUNG VON REHASPORT</w:t>
      </w:r>
    </w:p>
    <w:p/>
    <w:p/>
    <w:p>
      <w:r>
        <w:rPr>
          <w:b/>
          <w:sz w:val="20"/>
        </w:rPr>
        <w:t>Absender :</w:t>
      </w:r>
    </w:p>
    <w:p>
      <w:r>
        <w:rPr>
          <w:b w:val="0"/>
          <w:sz w:val="20"/>
        </w:rPr>
        <w:t>Name : _________________________________________________________________</w:t>
      </w:r>
    </w:p>
    <w:p>
      <w:r>
        <w:rPr>
          <w:b w:val="0"/>
          <w:sz w:val="20"/>
        </w:rPr>
        <w:t>Anschrift : _____________________________________________________________</w:t>
      </w:r>
    </w:p>
    <w:p>
      <w:r>
        <w:rPr>
          <w:b w:val="0"/>
          <w:sz w:val="20"/>
        </w:rPr>
        <w:t>Versichertennummer : ____________________________________________________</w:t>
      </w:r>
    </w:p>
    <w:p>
      <w:r>
        <w:rPr>
          <w:b w:val="0"/>
          <w:sz w:val="20"/>
        </w:rPr>
        <w:t>Telefonnummer : _________________________________________________________</w:t>
      </w:r>
    </w:p>
    <w:p/>
    <w:p/>
    <w:p>
      <w:r>
        <w:rPr>
          <w:b/>
          <w:sz w:val="20"/>
        </w:rPr>
        <w:t>An :</w:t>
      </w:r>
    </w:p>
    <w:p>
      <w:r>
        <w:rPr>
          <w:b w:val="0"/>
          <w:sz w:val="20"/>
        </w:rPr>
        <w:t>Krankenkasse / Versicherung</w:t>
      </w:r>
    </w:p>
    <w:p>
      <w:r>
        <w:rPr>
          <w:b w:val="0"/>
          <w:sz w:val="20"/>
        </w:rPr>
        <w:t>_______________________________________________________________</w:t>
      </w:r>
    </w:p>
    <w:p>
      <w:r>
        <w:rPr>
          <w:b w:val="0"/>
          <w:sz w:val="20"/>
        </w:rPr>
        <w:t>_______________________________________________________________</w:t>
      </w:r>
    </w:p>
    <w:p/>
    <w:p/>
    <w:p>
      <w:r>
        <w:rPr>
          <w:b/>
          <w:sz w:val="20"/>
        </w:rPr>
        <w:t>Betreff :</w:t>
      </w:r>
    </w:p>
    <w:p>
      <w:r>
        <w:rPr>
          <w:b w:val="0"/>
          <w:sz w:val="20"/>
        </w:rPr>
        <w:t>Widerspruch gegen die Ablehnung des Antrags auf Rehabilitationssport</w:t>
      </w:r>
    </w:p>
    <w:p/>
    <w:p/>
    <w:p>
      <w:r>
        <w:rPr>
          <w:b w:val="0"/>
          <w:sz w:val="20"/>
        </w:rPr>
        <w:t>Sehr geehrte Damen und Herren,</w:t>
      </w:r>
    </w:p>
    <w:p/>
    <w:p>
      <w:r>
        <w:rPr>
          <w:b w:val="0"/>
          <w:sz w:val="20"/>
        </w:rPr>
        <w:t>hiermit lege ich Widerspruch gegen Ihren Bescheid vom ________ ein, mit dem mein Antrag auf Rehabilitationssport abgelehnt wurde. Nach Prüfung der vorliegenden Unterlagen und unter Berücksichtigung meiner gesundheitlichen Einschränkungen halte ich die Ablehnung für unbegründet.</w:t>
      </w:r>
    </w:p>
    <w:p/>
    <w:p>
      <w:r>
        <w:rPr>
          <w:b w:val="0"/>
          <w:sz w:val="20"/>
        </w:rPr>
        <w:t>Die Verordnung des Rehabilitationssports durch meinen behandelnden Arzt ist medizinisch notwendig, um meine Gesundheit zu stabilisieren und eine Verschlechterung meines Zustandes zu vermeiden. Ich bitte Sie daher, meinen Antrag nochmals zu überprüfen und positiv zu bescheiden.</w:t>
      </w:r>
    </w:p>
    <w:p/>
    <w:p>
      <w:r>
        <w:rPr>
          <w:b w:val="0"/>
          <w:sz w:val="20"/>
        </w:rPr>
        <w:t>Sollten weitere Unterlagen oder Informationen benötigt werden, stehe ich Ihnen jederzeit gerne zur Verfügung.</w:t>
      </w:r>
    </w:p>
    <w:p/>
    <w:p/>
    <w:p>
      <w:r>
        <w:rPr>
          <w:b w:val="0"/>
          <w:sz w:val="20"/>
        </w:rPr>
        <w:t>Mit freundlichen Grüßen,</w:t>
      </w:r>
    </w:p>
    <w:p/>
    <w:p/>
    <w:p/>
    <w:p/>
    <w:p>
      <w:pPr>
        <w:jc w:val="center"/>
      </w:pPr>
      <w:r>
        <w:rPr>
          <w:b w:val="0"/>
          <w:sz w:val="20"/>
        </w:rPr>
        <w:t>______________________________</w:t>
      </w:r>
    </w:p>
    <w:p>
      <w:pPr>
        <w:jc w:val="center"/>
      </w:pPr>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Originalquelle dieses Dokuments:</w:t>
      </w:r>
    </w:p>
    <w:p>
      <w:pPr>
        <w:jc w:val="center"/>
      </w:pPr>
      <w:hyperlink r:id="rId9">
        <w:r>
          <w:rPr>
            <w:color w:val="0000FF"/>
            <w:u w:val="single"/>
          </w:rPr>
          <w:t>https://dokumentfertig.com/widerspruch-rehasport-ablehnung-musterbrief/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widerspruch-rehasport-ablehnung-musterbrief/"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