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GEWÄHRUNG VON WOHNGELD</w:t>
      </w:r>
    </w:p>
    <w:p/>
    <w:p>
      <w:r>
        <w:rPr>
          <w:b/>
          <w:sz w:val="20"/>
        </w:rPr>
        <w:t>Angaben zum Antragsteller: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zu weiteren Haushaltsmitgliedern (Name, Geburtsdatum, Verwandtschaft):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>
      <w:r>
        <w:rPr>
          <w:b/>
          <w:sz w:val="20"/>
        </w:rPr>
        <w:t>Angaben zur Wohnung:</w:t>
      </w:r>
    </w:p>
    <w:p>
      <w:r>
        <w:rPr>
          <w:b w:val="0"/>
          <w:sz w:val="20"/>
        </w:rPr>
        <w:t>Wohnungsgröße (qm) : ______________________________________________</w:t>
      </w:r>
    </w:p>
    <w:p>
      <w:r>
        <w:rPr>
          <w:b w:val="0"/>
          <w:sz w:val="20"/>
        </w:rPr>
        <w:t>Anzahl der Zimmer : _______________________________________________</w:t>
      </w:r>
    </w:p>
    <w:p>
      <w:r>
        <w:rPr>
          <w:b w:val="0"/>
          <w:sz w:val="20"/>
        </w:rPr>
        <w:t>Adresse der Wohnung : _____________________________________________</w:t>
      </w:r>
    </w:p>
    <w:p/>
    <w:p>
      <w:r>
        <w:rPr>
          <w:b/>
          <w:sz w:val="20"/>
        </w:rPr>
        <w:t>Einkommen aller Haushaltsmitglieder (Monatseinkommen brutto):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>
      <w:r>
        <w:rPr>
          <w:b/>
          <w:sz w:val="20"/>
        </w:rPr>
        <w:t>Angaben zu den Mietkosten:</w:t>
      </w:r>
    </w:p>
    <w:p>
      <w:r>
        <w:rPr>
          <w:b w:val="0"/>
          <w:sz w:val="20"/>
        </w:rPr>
        <w:t>Kaltmiete (ohne Nebenkosten) : __________________ EUR</w:t>
      </w:r>
    </w:p>
    <w:p>
      <w:r>
        <w:rPr>
          <w:b w:val="0"/>
          <w:sz w:val="20"/>
        </w:rPr>
        <w:t>Nebenkosten (Heizung, Wasser etc.) : _______________ EUR</w:t>
      </w:r>
    </w:p>
    <w:p>
      <w:r>
        <w:rPr>
          <w:b w:val="0"/>
          <w:sz w:val="20"/>
        </w:rPr>
        <w:t>Gesamtmiete : _____________________________________ EUR</w:t>
      </w:r>
    </w:p>
    <w:p/>
    <w:p>
      <w:r>
        <w:rPr>
          <w:b/>
          <w:sz w:val="20"/>
        </w:rPr>
        <w:t>Erklärung:</w:t>
      </w:r>
    </w:p>
    <w:p>
      <w:r>
        <w:rPr>
          <w:b w:val="0"/>
          <w:sz w:val="20"/>
        </w:rPr>
        <w:t>Ich versichere, dass die gemachten Angaben vollständig und wahrheitsgemäß sind. Änderungen werde ich unverzüglich mitteilen. Mir ist bekannt, dass falsche Angaben strafrechtliche Folgen haben können.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Unterschrift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 Stadt Mülheim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https://dokumentfertig.com/wohngeld-mulheim/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wohngeld-mulheim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