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WOHNUNGSGEBERBESCHEINIGUNG</w:t>
      </w:r>
    </w:p>
    <w:p/>
    <w:p/>
    <w:p>
      <w:r>
        <w:rPr>
          <w:b w:val="0"/>
          <w:sz w:val="20"/>
        </w:rPr>
        <w:t>Hiermit bestätige ich als Wohnungsgeber nach § 19 Abs. 3 Bundesmeldegesetz (BMG), dass der nachfolgend genannte Mieter in die nachfolgend beschriebene Wohnung ein- bzw. umgezogen ist.</w:t>
      </w:r>
    </w:p>
    <w:p/>
    <w:p/>
    <w:p>
      <w:r>
        <w:rPr>
          <w:b/>
          <w:sz w:val="20"/>
        </w:rPr>
        <w:t>Angaben zum Wohnungsgeber:</w:t>
      </w:r>
    </w:p>
    <w:p>
      <w:r>
        <w:rPr>
          <w:b w:val="0"/>
          <w:sz w:val="20"/>
        </w:rPr>
        <w:t>Name, Vorname : _________________________________________________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(optional) : _________________________________________</w:t>
      </w:r>
    </w:p>
    <w:p/>
    <w:p>
      <w:r>
        <w:rPr>
          <w:b/>
          <w:sz w:val="20"/>
        </w:rPr>
        <w:t>Angaben zum Mieter:</w:t>
      </w:r>
    </w:p>
    <w:p>
      <w:r>
        <w:rPr>
          <w:b w:val="0"/>
          <w:sz w:val="20"/>
        </w:rPr>
        <w:t>Name, Vorname : _________________________________________________</w:t>
      </w:r>
    </w:p>
    <w:p>
      <w:r>
        <w:rPr>
          <w:b w:val="0"/>
          <w:sz w:val="20"/>
        </w:rPr>
        <w:t>Geburtsdatum : _________________________________________________</w:t>
      </w:r>
    </w:p>
    <w:p>
      <w:r>
        <w:rPr>
          <w:b w:val="0"/>
          <w:sz w:val="20"/>
        </w:rPr>
        <w:t>Personalausweis-/Reisepassnummer (optional) : _______________________</w:t>
      </w:r>
    </w:p>
    <w:p/>
    <w:p>
      <w:r>
        <w:rPr>
          <w:b/>
          <w:sz w:val="20"/>
        </w:rPr>
        <w:t>Angaben zur Wohnung:</w:t>
      </w:r>
    </w:p>
    <w:p>
      <w:r>
        <w:rPr>
          <w:b w:val="0"/>
          <w:sz w:val="20"/>
        </w:rPr>
        <w:t>Anschrift der Wohnung : ___________________________________________</w:t>
      </w:r>
    </w:p>
    <w:p>
      <w:r>
        <w:rPr>
          <w:b w:val="0"/>
          <w:sz w:val="20"/>
        </w:rPr>
        <w:t>Etage/Wohnung : _________________________________________________</w:t>
      </w:r>
    </w:p>
    <w:p>
      <w:r>
        <w:rPr>
          <w:b w:val="0"/>
          <w:sz w:val="20"/>
        </w:rPr>
        <w:t>Art des Wohnraums : _____________________________________________</w:t>
      </w:r>
    </w:p>
    <w:p/>
    <w:p>
      <w:r>
        <w:rPr>
          <w:b w:val="0"/>
          <w:sz w:val="20"/>
        </w:rPr>
        <w:t>Einzugsdatum in die Wohnung : ____________________________________</w:t>
      </w:r>
    </w:p>
    <w:p/>
    <w:p>
      <w:r>
        <w:rPr>
          <w:b w:val="0"/>
          <w:sz w:val="20"/>
        </w:rPr>
        <w:t>Ich versichere, dass die oben genannte Person in die genannte Wohnung eingezogen ist und ich berechtigt bin, diese Bescheinigung auszustellen.</w:t>
      </w:r>
    </w:p>
    <w:p/>
    <w:p/>
    <w:p>
      <w:r>
        <w:rPr>
          <w:b w:val="0"/>
          <w:sz w:val="20"/>
        </w:rPr>
        <w:t>Hinweis: Diese Bescheinigung wird benötigt für die Anmeldung beim Einwohnermeldeamt und ist wahrheitsgemäß auszufüllen. Falsche Angaben können rechtliche Folgen haben.</w:t>
      </w:r>
    </w:p>
    <w:p/>
    <w:p/>
    <w:p/>
    <w:p>
      <w:r>
        <w:rPr>
          <w:b w:val="0"/>
          <w:sz w:val="20"/>
        </w:rPr>
        <w:t>Ort : _________________________________________</w:t>
      </w:r>
    </w:p>
    <w:p>
      <w:r>
        <w:rPr>
          <w:b w:val="0"/>
          <w:sz w:val="20"/>
        </w:rPr>
        <w:t>Datum : 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Wohnungsgeber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 : 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https://dokumentfertig.com/wohnungsgeberbescheinigung-untermieter-vorlage/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wohnungsgeberbescheinigung-untermieter-vorlage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