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MAHNUNG WEGEN ZAHLUNGSVERZUG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 : _____________________________________________________</w:t>
      </w:r>
    </w:p>
    <w:p>
      <w:r>
        <w:rPr>
          <w:b w:val="0"/>
          <w:sz w:val="20"/>
        </w:rPr>
        <w:t>E-Mail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Mahnung wegen Zahlungsverzug für die Rechnung Nr. 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trotz unserer Zahlungserinnerung vom _________________________ ist der ausstehende Betrag für die oben genannte Rechnung bislang nicht bei uns eingegangen. Wir fordern Sie daher auf, den offenen Betrag unverzüglich, spätestens jedoch innerhalb von 7 Tagen, zu begleichen.</w:t>
      </w:r>
    </w:p>
    <w:p/>
    <w:p>
      <w:r>
        <w:rPr>
          <w:b/>
          <w:sz w:val="20"/>
        </w:rPr>
        <w:t>Offener Betrag :</w:t>
      </w:r>
    </w:p>
    <w:p>
      <w:r>
        <w:rPr>
          <w:b w:val="0"/>
          <w:sz w:val="20"/>
        </w:rPr>
        <w:t>_________________________________ EUR</w:t>
      </w:r>
    </w:p>
    <w:p/>
    <w:p>
      <w:r>
        <w:rPr>
          <w:b/>
          <w:sz w:val="20"/>
        </w:rPr>
        <w:t>Bitte überweisen Sie den fälligen Betrag auf folgendes Konto:</w:t>
      </w:r>
    </w:p>
    <w:p>
      <w:r>
        <w:rPr>
          <w:b w:val="0"/>
          <w:sz w:val="20"/>
        </w:rPr>
        <w:t>Kontoinhaber : ________________________________________________</w:t>
      </w:r>
    </w:p>
    <w:p>
      <w:r>
        <w:rPr>
          <w:b w:val="0"/>
          <w:sz w:val="20"/>
        </w:rPr>
        <w:t>IBAN : _______________________________________________________</w:t>
      </w:r>
    </w:p>
    <w:p>
      <w:r>
        <w:rPr>
          <w:b w:val="0"/>
          <w:sz w:val="20"/>
        </w:rPr>
        <w:t>BIC : ________________________________________________________</w:t>
      </w:r>
    </w:p>
    <w:p/>
    <w:p>
      <w:r>
        <w:rPr>
          <w:b/>
          <w:sz w:val="20"/>
        </w:rPr>
        <w:t>Verzugsfolgen :</w:t>
      </w:r>
    </w:p>
    <w:p>
      <w:r>
        <w:rPr>
          <w:b w:val="0"/>
          <w:sz w:val="20"/>
        </w:rPr>
        <w:t>Sollte der Betrag nicht fristgerecht eingehen, sehen wir uns gezwungen, weitere rechtliche Schritte einzuleiten, die mit zusätzlichen Kosten verbunden sind. Zudem sind wir berechtigt, Verzugszinsen in gesetzlicher Höhe zu verlangen.</w:t>
      </w:r>
    </w:p>
    <w:p/>
    <w:p>
      <w:r>
        <w:rPr>
          <w:b w:val="0"/>
          <w:sz w:val="20"/>
        </w:rPr>
        <w:t>Falls Sie die Zahlung bereits veranlasst haben oder Fragen zur Rechnung bestehen, bitten wir um umgehende Kontaktaufnahme.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Datum, Ort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https://dokumentfertig.com/zahlungsverzug-vob-musterschreiben/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zahlungsverzug-vob-musterschreib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