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UMZUGSINFORMATION AN DIE NACHBARN</w:t>
      </w:r>
    </w:p>
    <w:p/>
    <w:p>
      <w:r>
        <w:rPr>
          <w:b/>
          <w:sz w:val="20"/>
        </w:rPr>
        <w:t>Sehr geehrte Nachbarinnen und Nachbarn,</w:t>
      </w:r>
    </w:p>
    <w:p>
      <w:r>
        <w:rPr>
          <w:b w:val="0"/>
          <w:sz w:val="20"/>
        </w:rPr>
        <w:t>hiermit möchten wir Sie darüber informieren, dass wir demnächst in unsere neue Wohnung umziehen werden.</w:t>
      </w:r>
    </w:p>
    <w:p/>
    <w:p>
      <w:r>
        <w:rPr>
          <w:b/>
          <w:sz w:val="20"/>
        </w:rPr>
        <w:t>Umzugsdetails:</w:t>
      </w:r>
    </w:p>
    <w:p>
      <w:r>
        <w:rPr>
          <w:b w:val="0"/>
          <w:sz w:val="20"/>
        </w:rPr>
        <w:t>Adresse des neuen Wohnsitzes : __________________________________________________________</w:t>
      </w:r>
    </w:p>
    <w:p>
      <w:r>
        <w:rPr>
          <w:b w:val="0"/>
          <w:sz w:val="20"/>
        </w:rPr>
        <w:t>Geplanter Umzugstag : _________________________________________________________________</w:t>
      </w:r>
    </w:p>
    <w:p>
      <w:r>
        <w:rPr>
          <w:b w:val="0"/>
          <w:sz w:val="20"/>
        </w:rPr>
        <w:t>Voraussichtliche Umzugszeit : __________________________________________________________</w:t>
      </w:r>
    </w:p>
    <w:p/>
    <w:p>
      <w:r>
        <w:rPr>
          <w:b/>
          <w:sz w:val="20"/>
        </w:rPr>
        <w:t>Hinweise:</w:t>
      </w:r>
    </w:p>
    <w:p>
      <w:r>
        <w:rPr>
          <w:b w:val="0"/>
          <w:sz w:val="20"/>
        </w:rPr>
        <w:t>Während des Umzugs kann es zu vorübergehenden Beeinträchtigungen wie Lärm oder eingeschränktem Parkplatzangebot kommen. Wir bitten um Ihr Verständnis.</w:t>
      </w:r>
    </w:p>
    <w:p/>
    <w:p>
      <w:r>
        <w:rPr>
          <w:b/>
          <w:sz w:val="20"/>
        </w:rPr>
        <w:t>Kontakt:</w:t>
      </w:r>
    </w:p>
    <w:p>
      <w:r>
        <w:rPr>
          <w:b w:val="0"/>
          <w:sz w:val="20"/>
        </w:rPr>
        <w:t>Falls Sie Fragen oder Anliegen haben, können Sie uns gerne kontaktieren:</w:t>
      </w:r>
    </w:p>
    <w:p>
      <w:r>
        <w:rPr>
          <w:b w:val="0"/>
          <w:sz w:val="20"/>
        </w:rPr>
        <w:t>Telefonnummer : ________________________________________________________</w:t>
      </w:r>
    </w:p>
    <w:p>
      <w:r>
        <w:rPr>
          <w:b w:val="0"/>
          <w:sz w:val="20"/>
        </w:rPr>
        <w:t>E-Mail-Adresse : ________________________________________________________</w:t>
      </w:r>
    </w:p>
    <w:p/>
    <w:p>
      <w:r>
        <w:rPr>
          <w:b w:val="0"/>
          <w:sz w:val="20"/>
        </w:rPr>
        <w:t>Wir bedanken uns im Voraus für Ihre Geduld und Ihr Verständnis und freuen uns auf ein gutes nachbarschaftliches Miteinander.</w:t>
      </w:r>
    </w:p>
    <w:p/>
    <w:p/>
    <w:p>
      <w:r>
        <w:rPr>
          <w:b w:val="0"/>
          <w:sz w:val="20"/>
        </w:rPr>
        <w:t>Mit freundlichen Grüßen,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Name und Unterschrift der einziehenden Bewohner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https://dokumentfertig.com/zettel-umzug-nachbarn-informieren-text/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zettel-umzug-nachbarn-informieren-text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