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ZINSBESCHEINIGUNG</w:t>
      </w:r>
    </w:p>
    <w:p/>
    <w:p/>
    <w:p>
      <w:r>
        <w:rPr>
          <w:b/>
          <w:sz w:val="20"/>
        </w:rPr>
        <w:t>Aussteller der Bescheinigung :</w:t>
      </w:r>
    </w:p>
    <w:p>
      <w:r>
        <w:rPr>
          <w:b w:val="0"/>
          <w:sz w:val="20"/>
        </w:rPr>
        <w:t>Name / Firma : 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</w:t>
      </w:r>
    </w:p>
    <w:p/>
    <w:p>
      <w:r>
        <w:rPr>
          <w:b/>
          <w:sz w:val="20"/>
        </w:rPr>
        <w:t>Empfänger der Zinsen :</w:t>
      </w:r>
    </w:p>
    <w:p>
      <w:r>
        <w:rPr>
          <w:b w:val="0"/>
          <w:sz w:val="20"/>
        </w:rPr>
        <w:t>Name : 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/>
    <w:p>
      <w:r>
        <w:rPr>
          <w:b/>
          <w:sz w:val="20"/>
        </w:rPr>
        <w:t>Angaben zum Kapital und den Zinsen :</w:t>
      </w:r>
    </w:p>
    <w:p>
      <w:r>
        <w:rPr>
          <w:b w:val="0"/>
          <w:sz w:val="20"/>
        </w:rPr>
        <w:t>Kapitalbetrag (EUR) : ______________________________</w:t>
      </w:r>
    </w:p>
    <w:p>
      <w:r>
        <w:rPr>
          <w:b w:val="0"/>
          <w:sz w:val="20"/>
        </w:rPr>
        <w:t>Zinssatz (%) : ______________________________</w:t>
      </w:r>
    </w:p>
    <w:p>
      <w:r>
        <w:rPr>
          <w:b w:val="0"/>
          <w:sz w:val="20"/>
        </w:rPr>
        <w:t>Zinsen (EUR) : ______________________________</w:t>
      </w:r>
    </w:p>
    <w:p/>
    <w:p>
      <w:r>
        <w:rPr>
          <w:b/>
          <w:sz w:val="20"/>
        </w:rPr>
        <w:t>Verwendungszweck der Zinsen :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0"/>
        </w:rPr>
        <w:t>Rechtlicher Hinweis :</w:t>
      </w:r>
    </w:p>
    <w:p>
      <w:r>
        <w:rPr>
          <w:b w:val="0"/>
          <w:sz w:val="20"/>
        </w:rPr>
        <w:t>Diese Bescheinigung dient gemäß §§ 20 Abs. 9 und 43 EStG als Nachweis über die erhaltenen Kapitalerträge. Sie entfaltet keine Rechtswirkung über die steuerliche Behandlung der Erträge.</w:t>
      </w:r>
    </w:p>
    <w:p/>
    <w:p>
      <w:r>
        <w:rPr>
          <w:b/>
          <w:sz w:val="20"/>
        </w:rPr>
        <w:t>Weitere Angaben 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/>
    <w:p>
      <w:r>
        <w:rPr>
          <w:b w:val="0"/>
          <w:sz w:val="20"/>
        </w:rPr>
        <w:t>Ort der Ausstellung : _______________________________________</w:t>
      </w:r>
    </w:p>
    <w:p>
      <w:r>
        <w:rPr>
          <w:b w:val="0"/>
          <w:sz w:val="20"/>
        </w:rPr>
        <w:t>Unterschrift des Ausstellers : 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Aussteller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https://dokumentfertig.com/zinsbescheinigung-vorlage/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zinsbescheinigung-vorlage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