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ZUSATZVEREINBARUNG ZUM KAUFVERTRAG</w:t>
      </w:r>
    </w:p>
    <w:p/>
    <w:p>
      <w:r>
        <w:rPr>
          <w:b/>
          <w:sz w:val="20"/>
        </w:rPr>
        <w:t>Zwischen dem Verkäufer und dem Käufer des Kaufvertrages wird folgende Zusatzvereinbarung getroffen:</w:t>
      </w:r>
    </w:p>
    <w:p/>
    <w:p>
      <w:r>
        <w:rPr>
          <w:b/>
          <w:sz w:val="20"/>
        </w:rPr>
        <w:t>Verkäufer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Käufer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§ 1 – Gegenstand der Zusatzvereinbarung</w:t>
      </w:r>
    </w:p>
    <w:p>
      <w:r>
        <w:rPr>
          <w:b w:val="0"/>
          <w:sz w:val="20"/>
        </w:rPr>
        <w:t>Diese Zusatzvereinbarung ergänzt den bestehenden Kaufvertrag und regelt weitere Bedingungen, die zwischen den Vertragsparteien einvernehmlich festgelegt wurden.</w:t>
      </w:r>
    </w:p>
    <w:p/>
    <w:p>
      <w:r>
        <w:rPr>
          <w:b/>
          <w:sz w:val="20"/>
        </w:rPr>
        <w:t>§ 2 – Besondere Vereinbarungen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§ 3 – Änderung des Kaufpreises</w:t>
      </w:r>
    </w:p>
    <w:p>
      <w:r>
        <w:rPr>
          <w:b w:val="0"/>
          <w:sz w:val="20"/>
        </w:rPr>
        <w:t>Sofern eine Änderung des Kaufpreises vereinbart wurde, beträgt der neue Kaufpreis: _______________ EUR.</w:t>
      </w:r>
    </w:p>
    <w:p/>
    <w:p>
      <w:r>
        <w:rPr>
          <w:b/>
          <w:sz w:val="20"/>
        </w:rPr>
        <w:t>§ 4 – Zahlungsmodalitäten</w:t>
      </w:r>
    </w:p>
    <w:p>
      <w:r>
        <w:rPr>
          <w:b w:val="0"/>
          <w:sz w:val="20"/>
        </w:rPr>
        <w:t>Die Zahlung erfolgt wie folgt: 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§ 5 – Sonstige Vereinbarungen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§ 6 – Gültigkeit und Wirksamkeit</w:t>
      </w:r>
    </w:p>
    <w:p>
      <w:r>
        <w:rPr>
          <w:b w:val="0"/>
          <w:sz w:val="20"/>
        </w:rPr>
        <w:t>Diese Zusatzvereinbarung tritt mit Unterzeichnung durch beide Vertragsparteien in Kraft und ist Bestandteil des ursprünglichen Kaufvertrags.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Alle übrigen Bestimmungen des Kaufvertrags bleiben unberührt und behalten ihre Gültigkeit. Änderungen und Ergänzungen bedürfen der Schriftform.</w:t>
      </w:r>
    </w:p>
    <w:p/>
    <w:p/>
    <w:p>
      <w:r>
        <w:rPr>
          <w:b w:val="0"/>
          <w:sz w:val="20"/>
        </w:rPr>
        <w:t>Ort : 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https://dokumentfertig.com/zusatzvereinbarung-kaufvertrag-muster/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zusatzvereinbarung-kaufvertrag-muster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