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ZUSTIMMUNG DES VATERS ZUM UMZUG DES KINDES</w:t>
      </w:r>
    </w:p>
    <w:p/>
    <w:p>
      <w:r>
        <w:rPr>
          <w:b/>
          <w:sz w:val="20"/>
        </w:rPr>
        <w:t>Angaben des Vaters:</w:t>
      </w:r>
    </w:p>
    <w:p>
      <w:r>
        <w:rPr>
          <w:b w:val="0"/>
          <w:sz w:val="20"/>
        </w:rPr>
        <w:t>Vor- und Nachname : ___________________________________________________</w:t>
      </w:r>
    </w:p>
    <w:p>
      <w:r>
        <w:rPr>
          <w:b w:val="0"/>
          <w:sz w:val="20"/>
        </w:rPr>
        <w:t>Geburtsdatum : ______________________________________________________</w:t>
      </w:r>
    </w:p>
    <w:p>
      <w:r>
        <w:rPr>
          <w:b w:val="0"/>
          <w:sz w:val="20"/>
        </w:rPr>
        <w:t>Anschrift : __________________________________________________________</w:t>
      </w:r>
    </w:p>
    <w:p>
      <w:r>
        <w:rPr>
          <w:b w:val="0"/>
          <w:sz w:val="20"/>
        </w:rPr>
        <w:t>Telefonnummer : ______________________________________________________</w:t>
      </w:r>
    </w:p>
    <w:p/>
    <w:p>
      <w:r>
        <w:rPr>
          <w:b/>
          <w:sz w:val="20"/>
        </w:rPr>
        <w:t>Angaben der Mutter:</w:t>
      </w:r>
    </w:p>
    <w:p>
      <w:r>
        <w:rPr>
          <w:b w:val="0"/>
          <w:sz w:val="20"/>
        </w:rPr>
        <w:t>Vor- und Nachname : ___________________________________________________</w:t>
      </w:r>
    </w:p>
    <w:p>
      <w:r>
        <w:rPr>
          <w:b w:val="0"/>
          <w:sz w:val="20"/>
        </w:rPr>
        <w:t>Geburtsdatum : ______________________________________________________</w:t>
      </w:r>
    </w:p>
    <w:p>
      <w:r>
        <w:rPr>
          <w:b w:val="0"/>
          <w:sz w:val="20"/>
        </w:rPr>
        <w:t>Anschrift : __________________________________________________________</w:t>
      </w:r>
    </w:p>
    <w:p>
      <w:r>
        <w:rPr>
          <w:b w:val="0"/>
          <w:sz w:val="20"/>
        </w:rPr>
        <w:t>Telefonnummer : ______________________________________________________</w:t>
      </w:r>
    </w:p>
    <w:p/>
    <w:p>
      <w:r>
        <w:rPr>
          <w:b/>
          <w:sz w:val="20"/>
        </w:rPr>
        <w:t>Angaben zum Kind:</w:t>
      </w:r>
    </w:p>
    <w:p>
      <w:r>
        <w:rPr>
          <w:b w:val="0"/>
          <w:sz w:val="20"/>
        </w:rPr>
        <w:t>Vor- und Nachname : ___________________________________________________</w:t>
      </w:r>
    </w:p>
    <w:p>
      <w:r>
        <w:rPr>
          <w:b w:val="0"/>
          <w:sz w:val="20"/>
        </w:rPr>
        <w:t>Geburtsdatum : ______________________________________________________</w:t>
      </w:r>
    </w:p>
    <w:p/>
    <w:p>
      <w:r>
        <w:rPr>
          <w:b/>
          <w:sz w:val="20"/>
        </w:rPr>
        <w:t>Umzugsdetails:</w:t>
      </w:r>
    </w:p>
    <w:p>
      <w:r>
        <w:rPr>
          <w:b w:val="0"/>
          <w:sz w:val="20"/>
        </w:rPr>
        <w:t>Neue Anschrift des Kindes : ____________________________________________</w:t>
      </w:r>
    </w:p>
    <w:p>
      <w:r>
        <w:rPr>
          <w:b w:val="0"/>
          <w:sz w:val="20"/>
        </w:rPr>
        <w:t>Beabsichtigtes Umzugsdatum : __________________________________________</w:t>
      </w:r>
    </w:p>
    <w:p/>
    <w:p>
      <w:r>
        <w:rPr>
          <w:b/>
          <w:sz w:val="20"/>
        </w:rPr>
        <w:t>Zustimmungserklärung des Vaters:</w:t>
      </w:r>
    </w:p>
    <w:p>
      <w:r>
        <w:rPr>
          <w:b w:val="0"/>
          <w:sz w:val="20"/>
        </w:rPr>
        <w:t>Hiermit erkläre ich, der unterzeichnende Vater, meine ausdrückliche Zustimmung zum Umzug meines Kindes an die oben angegebene neue Anschrift. Ich bin mir der rechtlichen Folgen bewusst und bestätige, dass keine rechtlichen Hindernisse meiner Zustimmung entgegenstehen.</w:t>
      </w:r>
    </w:p>
    <w:p/>
    <w:p>
      <w:r>
        <w:rPr>
          <w:b/>
          <w:sz w:val="20"/>
        </w:rPr>
        <w:t>Hinweise:</w:t>
      </w:r>
    </w:p>
    <w:p>
      <w:r>
        <w:rPr>
          <w:b w:val="0"/>
          <w:sz w:val="20"/>
        </w:rPr>
        <w:t>Diese Zustimmung erfolgt vorbehaltlich der bestehenden Regelungen zum Sorgerecht und Umgangsrecht. Änderungen der Umgangsregelungen bedürfen gesonderter Vereinbarungen oder gerichtlicher Entscheidungen.</w:t>
      </w:r>
    </w:p>
    <w:p/>
    <w:p/>
    <w:p>
      <w:r>
        <w:rPr>
          <w:b w:val="0"/>
          <w:sz w:val="20"/>
        </w:rPr>
        <w:t>Ort : ____________________________    Datum : ____________________________</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Unterschrift des Vaters</w:t>
            </w:r>
          </w:p>
        </w:tc>
      </w:tr>
      <w:tr>
        <w:tc>
          <w:tcPr>
            <w:tcW w:type="dxa" w:w="9972"/>
            <w:tcBorders>
              <w:top w:val="nil"/>
              <w:left w:val="nil"/>
              <w:bottom w:val="nil"/>
              <w:right w:val="nil"/>
              <w:insideH w:val="nil"/>
              <w:insideV w:val="nil"/>
            </w:tcBorders>
          </w:tcPr>
          <w:p>
            <w:pPr>
              <w:jc w:val="center"/>
            </w:pPr>
            <w:r>
              <w:br/>
              <w:br/>
              <w:t>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https://dokumentfertig.com/zustimmung-vater-umzug-vorlage/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https://dokumentfertig.com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dokumentfertig.com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fertig.com/zustimmung-vater-umzug-vorlage/" TargetMode="External"/><Relationship Id="rId10" Type="http://schemas.openxmlformats.org/officeDocument/2006/relationships/hyperlink" Target="https://dokumentfert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